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书名：防治瓦斯、煤尘经验选编  3</w:t>
      </w:r>
    </w:p>
    <w:p>
      <w:r>
        <w:t>作者：煤炭工业部科技情报研究所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防治瓦斯、煤尘经验选编  3 评论地址：https://www.jiaokey.com/book/detail/10752036.html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