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书名：桥式起重机设计计算</w:t>
      </w:r>
    </w:p>
    <w:p>
      <w:r>
        <w:t>作者：（日）板本种芳，（日）长谷川政弘著；池成渊译</w:t>
      </w:r>
    </w:p>
    <w:p>
      <w:r>
        <w:t>出版社：北京：中国铁道出版社</w:t>
      </w:r>
    </w:p>
    <w:p>
      <w:r>
        <w:t>出版日期：1987.11</w:t>
      </w:r>
    </w:p>
    <w:p>
      <w:r>
        <w:t>总页数：317</w:t>
      </w:r>
    </w:p>
    <w:p>
      <w:r>
        <w:t>更多请访问教客网: www.jiaokey.com</w:t>
      </w:r>
    </w:p>
    <w:p>
      <w:r>
        <w:t>桥式起重机设计计算 评论地址：https://www.jiaokey.com/book/detail/10752023.html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