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蚯蚓生物学</w:t>
      </w:r>
    </w:p>
    <w:p>
      <w:r>
        <w:rPr>
          <w:rFonts w:ascii="宋体" w:hAnsi="宋体" w:eastAsia="宋体"/>
          <w:sz w:val="24"/>
        </w:rPr>
        <w:t>（英）爱德华兹（C.A.Edwards），（英）洛夫蒂（J.R.Lofty）著；戴爱云，范果仪译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（英）爱德华兹（C.A.Edwards），（英）洛夫蒂（J.R.Lofty）著；戴爱云，范果仪译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本书出售、求购地址：https://www.jiaokey.com/book/detail/10751906.html</w:t>
      </w:r>
    </w:p>
    <w:p>
      <w:r>
        <w:t>更多相关图书推荐：https://www.jiaokey.com</w:t>
      </w:r>
    </w:p>
    <w:p>
      <w:r>
        <w:t>（英）爱德华兹（C.A.Edwards），（英）洛夫蒂（J.R.Lofty）著；戴爱云，范果仪译 其他作品：https://www.jiaokey.com/tag/（英）爱德华兹（C.A.Edwards），（英）洛夫蒂（J.R.Lofty）著；戴爱云，范果仪译.html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关键词搜索：https://www.jiaokey.com/tag/蚯蚓生物学.html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