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书名：金融专业知识与实务初级职称考试指导用书</w:t>
      </w:r>
    </w:p>
    <w:p>
      <w:r>
        <w:t>作者：中国人民银行职称改革工作领导小组办公室编</w:t>
      </w:r>
    </w:p>
    <w:p>
      <w:r>
        <w:t>出版社：北京：企业管理出版社</w:t>
      </w:r>
    </w:p>
    <w:p>
      <w:r>
        <w:t>出版日期：1996.07</w:t>
      </w:r>
    </w:p>
    <w:p>
      <w:r>
        <w:t>总页数：235</w:t>
      </w:r>
    </w:p>
    <w:p>
      <w:r>
        <w:t>更多请访问教客网: www.jiaokey.com</w:t>
      </w:r>
    </w:p>
    <w:p>
      <w:r>
        <w:t>金融专业知识与实务初级职称考试指导用书 评论地址：https://www.jiaokey.com/book/detail/10751903.html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