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书名：伟大社会主义祖国在前进  1</w:t>
      </w:r>
    </w:p>
    <w:p>
      <w:r>
        <w:t>作者:兰州大学中文系工农兵学员</w:t>
      </w:r>
    </w:p>
    <w:p>
      <w:r>
        <w:t>出版社:兰州：甘肃人民出版社</w:t>
      </w:r>
    </w:p>
    <w:p>
      <w:r>
        <w:t>出版日期：1974.09</w:t>
      </w:r>
    </w:p>
    <w:p>
      <w:r>
        <w:t>总页数：298</w:t>
      </w:r>
    </w:p>
    <w:p>
      <w:r>
        <w:t>更多请访问教客网:www.jiaokey.com</w:t>
      </w:r>
    </w:p>
    <w:p>
      <w:r>
        <w:t>伟大社会主义祖国在前进  1评论地址：https://www.jiaokey.com/book/detail/10751703.html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