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低温真空技术  基础和应用</w:t>
      </w:r>
    </w:p>
    <w:p>
      <w:r>
        <w:rPr>
          <w:rFonts w:ascii="宋体" w:hAnsi="宋体" w:eastAsia="宋体"/>
          <w:sz w:val="24"/>
        </w:rPr>
        <w:t>（德）黑费多（Haefer，R.A.）著；李旺奎等译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低温真空技术  基础和应用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（德）黑费多（Haefer，R.A.）著；李旺奎等译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本书出售、求购地址：https://www.jiaokey.com/book/detail/10751619.html</w:t>
      </w:r>
    </w:p>
    <w:p>
      <w:r>
        <w:t>更多相关图书推荐：https://www.jiaokey.com</w:t>
      </w:r>
    </w:p>
    <w:p>
      <w:r>
        <w:t>（德）黑费多（Haefer，R.A.）著；李旺奎等译 其他作品：https://www.jiaokey.com/tag/（德）黑费多（Haefer，R.A.）著；李旺奎等译.html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关键词搜索：https://www.jiaokey.com/tag/低温真空技术  基础和应用.html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