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书名：计量管理</w:t>
      </w:r>
    </w:p>
    <w:p>
      <w:r>
        <w:t>作者：唐家驹</w:t>
      </w:r>
    </w:p>
    <w:p>
      <w:r>
        <w:t>出版社：北京：机械工业出版社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计量管理 评论地址：https://www.jiaokey.com/book/detail/10751484.html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