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书名：现代管理教育与培训系列教材  经济调节原理</w:t>
      </w:r>
    </w:p>
    <w:p>
      <w:r>
        <w:t>作者：程边珺</w:t>
      </w:r>
    </w:p>
    <w:p>
      <w:r>
        <w:t>出版社：北京：航空工业出版社</w:t>
      </w:r>
    </w:p>
    <w:p>
      <w:r>
        <w:t>出版日期：1989.06</w:t>
      </w:r>
    </w:p>
    <w:p>
      <w:r>
        <w:t>总页数：145</w:t>
      </w:r>
    </w:p>
    <w:p>
      <w:r>
        <w:t>更多请访问教客网: www.jiaokey.com</w:t>
      </w:r>
    </w:p>
    <w:p>
      <w:r>
        <w:t>现代管理教育与培训系列教材  经济调节原理 评论地址：https://www.jiaokey.com/book/detail/10751410.html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