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小康工程  中国农村的振兴之路</w:t>
      </w:r>
    </w:p>
    <w:p>
      <w:r>
        <w:rPr>
          <w:rFonts w:ascii="宋体" w:hAnsi="宋体" w:eastAsia="宋体"/>
          <w:sz w:val="24"/>
        </w:rPr>
        <w:t>方晓宇，刘汝焯主编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小康工程  中国农村的振兴之路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方晓宇，刘汝焯主编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本书出售、求购地址：https://www.jiaokey.com/book/detail/10751316.html</w:t>
      </w:r>
    </w:p>
    <w:p>
      <w:r>
        <w:t>更多相关图书推荐：https://www.jiaokey.com</w:t>
      </w:r>
    </w:p>
    <w:p>
      <w:r>
        <w:t>方晓宇，刘汝焯主编 其他作品：https://www.jiaokey.com/tag/方晓宇，刘汝焯主编.html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关键词搜索：https://www.jiaokey.com/tag/小康工程  中国农村的振兴之路.html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