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我和春天有一个约会  台湾现代、后现代诗选</w:t>
      </w:r>
    </w:p>
    <w:p>
      <w:r>
        <w:rPr>
          <w:rFonts w:ascii="宋体" w:hAnsi="宋体" w:eastAsia="宋体"/>
          <w:sz w:val="24"/>
        </w:rPr>
        <w:t>余光中等著；力践选编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我和春天有一个约会  台湾现代、后现代诗选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余光中等著；力践选编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本书出售、求购地址：https://www.jiaokey.com/book/detail/10751304.html</w:t>
      </w:r>
    </w:p>
    <w:p>
      <w:r>
        <w:t>更多相关图书推荐：https://www.jiaokey.com</w:t>
      </w:r>
    </w:p>
    <w:p>
      <w:r>
        <w:t>余光中等著；力践选编 其他作品：https://www.jiaokey.com/tag/余光中等著；力践选编.html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关键词搜索：https://www.jiaokey.com/tag/我和春天有一个约会  台湾现代、后现代诗选.html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