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书名：大规模集成电路制造与测试设备  译文集</w:t>
      </w:r>
    </w:p>
    <w:p>
      <w:r>
        <w:t>作者：上海市光学仪器工业公司，上海光学仪器研究所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大规模集成电路制造与测试设备  译文集 评论地址：https://www.jiaokey.com/book/detail/10751255.html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