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书名：物流管理基础</w:t>
      </w:r>
    </w:p>
    <w:p>
      <w:r>
        <w:t>作者：（日）上村行男著；邹焕壬，王廷栋译</w:t>
      </w:r>
    </w:p>
    <w:p>
      <w:r>
        <w:t>出版社：哈尔滨：黑龙江人民出版社</w:t>
      </w:r>
    </w:p>
    <w:p>
      <w:r>
        <w:t>出版日期：1984.05</w:t>
      </w:r>
    </w:p>
    <w:p>
      <w:r>
        <w:t>总页数：170</w:t>
      </w:r>
    </w:p>
    <w:p>
      <w:r>
        <w:t>更多请访问教客网: www.jiaokey.com</w:t>
      </w:r>
    </w:p>
    <w:p>
      <w:r>
        <w:t>物流管理基础 评论地址：https://www.jiaokey.com/book/detail/10751194.html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