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书名：曲柄压力机设计  闭式单、双点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曲柄压力机设计  闭式单、双点 评论地址：https://www.jiaokey.com/book/detail/10751026.html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