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书名：无缝钢管生产简明教程</w:t>
      </w:r>
    </w:p>
    <w:p>
      <w:r>
        <w:t>作者：张才安编著</w:t>
      </w:r>
    </w:p>
    <w:p>
      <w:r>
        <w:t>出版社：重庆：重庆大学出版社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无缝钢管生产简明教程 评论地址：https://www.jiaokey.com/book/detail/10751007.html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