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步入青春  健康发育105个试试看</w:t>
      </w:r>
    </w:p>
    <w:p>
      <w:r>
        <w:rPr>
          <w:rFonts w:ascii="宋体" w:hAnsi="宋体" w:eastAsia="宋体"/>
          <w:sz w:val="24"/>
        </w:rPr>
        <w:t>苏学恕编著；刘曼华插图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步入青春  健康发育105个试试看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苏学恕编著；刘曼华插图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本书出售、求购地址：https://www.jiaokey.com/book/detail/10750873.html</w:t>
      </w:r>
    </w:p>
    <w:p>
      <w:r>
        <w:t>更多相关图书推荐：https://www.jiaokey.com</w:t>
      </w:r>
    </w:p>
    <w:p>
      <w:r>
        <w:t>苏学恕编著；刘曼华插图 其他作品：https://www.jiaokey.com/tag/苏学恕编著；刘曼华插图.html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关键词搜索：https://www.jiaokey.com/tag/步入青春  健康发育105个试试看.html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