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书名：煤矿采掘工作面生产自动化</w:t>
      </w:r>
    </w:p>
    <w:p>
      <w:r>
        <w:t>作者：（波）安·格日瓦克著；梁石煌，张友云译</w:t>
      </w:r>
    </w:p>
    <w:p>
      <w:r>
        <w:t>出版社：北京：煤炭工业出版社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煤矿采掘工作面生产自动化 评论地址：https://www.jiaokey.com/book/detail/10750810.html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