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书名：房地产管理信息系统</w:t>
      </w:r>
    </w:p>
    <w:p>
      <w:r>
        <w:t>作者：张德群等主编；哈尔滨建筑大学，深圳经济特区房地产（集团）股份有限公司组织编写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房地产管理信息系统 评论地址：https://www.jiaokey.com/book/detail/10750772.html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