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妇儿家庭用药常识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妇儿家庭用药常识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本书出售、求购地址：https://www.jiaokey.com/book/detail/10750726.html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关键词搜索：https://www.jiaokey.com/tag/妇儿家庭用药常识.html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