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滇南本草  第1卷</w:t>
      </w:r>
    </w:p>
    <w:p>
      <w:r>
        <w:rPr>
          <w:rFonts w:ascii="宋体" w:hAnsi="宋体" w:eastAsia="宋体"/>
          <w:sz w:val="24"/>
        </w:rPr>
        <w:t>（明）兰茂著；《&lt;font color=Red&gt;滇&lt;/font&gt;南本草》整理组整理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0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滇南本草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（明）兰茂著；《&lt;font color=Red&gt;滇&lt;/font&gt;南本草》整理组整理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昆明:云南人民出版社,1975.11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中草志(地点:云南)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本书出售、求购地址：https://www.jiaokey.com/book/detail/10750667.html</w:t>
      </w:r>
    </w:p>
    <w:p>
      <w:r>
        <w:t>更多相关图书推荐：https://www.jiaokey.com</w:t>
      </w:r>
    </w:p>
    <w:p>
      <w:r>
        <w:t>（明）兰茂著；《&lt;font color=Red&gt;滇&lt;/font&gt;南本草》整理组整理 其他作品：https://www.jiaokey.com/tag/（明）兰茂著；《&lt;font color=Red&gt;滇&lt;/font&gt;南本草》整理组整理.html</w:t>
      </w:r>
    </w:p>
    <w:p>
      <w:r>
        <w:t>昆明:云南人民出版社,1975.11 出版图书：https://www.jiaokey.com/tag/昆明:云南人民出版社,1975.11.html</w:t>
      </w:r>
    </w:p>
    <w:p>
      <w:r>
        <w:t>关键词搜索：https://www.jiaokey.com/tag/中草志(地点:云南).html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