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春到鸭绿江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春到鸭绿江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本书出售、求购地址：https://www.jiaokey.com/book/detail/10750597.html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关键词搜索：https://www.jiaokey.com/tag/春到鸭绿江.html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