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文白对照  全译足本</w:t>
      </w:r>
    </w:p>
    <w:p>
      <w:r>
        <w:rPr>
          <w:rFonts w:ascii="宋体" w:hAnsi="宋体" w:eastAsia="宋体"/>
          <w:sz w:val="24"/>
        </w:rPr>
        <w:t>（春秋）左丘明撰；陈书良审订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文白对照  全译足本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（春秋）左丘明撰；陈书良审订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本书出售、求购地址：https://www.jiaokey.com/book/detail/10750509.html</w:t>
      </w:r>
    </w:p>
    <w:p>
      <w:r>
        <w:t>更多相关图书推荐：https://www.jiaokey.com</w:t>
      </w:r>
    </w:p>
    <w:p>
      <w:r>
        <w:t>（春秋）左丘明撰；陈书良审订 其他作品：https://www.jiaokey.com/tag/（春秋）左丘明撰；陈书良审订.html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关键词搜索：https://www.jiaokey.com/tag/春秋左传  文白对照  全译足本.html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