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书名：分子生物学导论</w:t>
      </w:r>
    </w:p>
    <w:p>
      <w:r>
        <w:t>作者:（美）弗雷费尔德（Freifelder，D.）著；刘承健，蔡武城译</w:t>
      </w:r>
    </w:p>
    <w:p>
      <w:r>
        <w:t>出版社:上海：复旦大学出版社</w:t>
      </w:r>
    </w:p>
    <w:p>
      <w:r>
        <w:t>出版日期：1989.11</w:t>
      </w:r>
    </w:p>
    <w:p>
      <w:r>
        <w:t>总页数：225</w:t>
      </w:r>
    </w:p>
    <w:p>
      <w:r>
        <w:t>更多请访问教客网:www.jiaokey.com</w:t>
      </w:r>
    </w:p>
    <w:p>
      <w:r>
        <w:t>分子生物学导论评论地址：https://www.jiaokey.com/book/detail/10750405.html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