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书名：健康知识与行为指南</w:t>
      </w:r>
    </w:p>
    <w:p>
      <w:r>
        <w:t>作者：赵承焕</w:t>
      </w:r>
    </w:p>
    <w:p>
      <w:r>
        <w:t>出版社：太原：山西高校联合出版社</w:t>
      </w:r>
    </w:p>
    <w:p>
      <w:r>
        <w:t>出版日期：1995.07</w:t>
      </w:r>
    </w:p>
    <w:p>
      <w:r>
        <w:t>总页数：213</w:t>
      </w:r>
    </w:p>
    <w:p>
      <w:r>
        <w:t>更多请访问教客网: www.jiaokey.com</w:t>
      </w:r>
    </w:p>
    <w:p>
      <w:r>
        <w:t>健康知识与行为指南 评论地址：https://www.jiaokey.com/book/detail/10750330.html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