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书名：东濮地区早第三纪腹足类</w:t>
      </w:r>
    </w:p>
    <w:p>
      <w:r>
        <w:t>作者：中原石油勘探局勘探开发研究院，中国科学院南京地质古生物研究所编著</w:t>
      </w:r>
    </w:p>
    <w:p>
      <w:r>
        <w:t>出版社：北京:石油工业出版社,1988.12</w:t>
      </w:r>
    </w:p>
    <w:p>
      <w:r>
        <w:t>出版日期：</w:t>
      </w:r>
    </w:p>
    <w:p>
      <w:r>
        <w:t>总页数：51</w:t>
      </w:r>
    </w:p>
    <w:p>
      <w:r>
        <w:t>更多请访问教客网: www.jiaokey.com</w:t>
      </w:r>
    </w:p>
    <w:p>
      <w:r>
        <w:t>东濮地区早第三纪腹足类 评论地址：https://www.jiaokey.com/book/detail/10750323.html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