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书名：劳动改造法学概论学习指导</w:t>
      </w:r>
    </w:p>
    <w:p>
      <w:r>
        <w:t>作者：邵名正编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总页数：137</w:t>
      </w:r>
    </w:p>
    <w:p>
      <w:r>
        <w:t>更多请访问教客网: www.jiaokey.com</w:t>
      </w:r>
    </w:p>
    <w:p>
      <w:r>
        <w:t>劳动改造法学概论学习指导 评论地址：https://www.jiaokey.com/book/detail/10750321.html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