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书名：中国新时期黑龙江农村的变革  大兴安岭卷</w:t>
      </w:r>
    </w:p>
    <w:p>
      <w:r>
        <w:t>作者：张举主编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总页数：414</w:t>
      </w:r>
    </w:p>
    <w:p>
      <w:r>
        <w:t>更多请访问教客网: www.jiaokey.com</w:t>
      </w:r>
    </w:p>
    <w:p>
      <w:r>
        <w:t>中国新时期黑龙江农村的变革  大兴安岭卷 评论地址：https://www.jiaokey.com/book/detail/10750318.html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