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书名：碧血丹心平藩传</w:t>
      </w:r>
    </w:p>
    <w:p>
      <w:r>
        <w:t>作者：文公直著</w:t>
      </w:r>
    </w:p>
    <w:p>
      <w:r>
        <w:t>出版社：长沙:岳麓书社,1988.01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碧血丹心平藩传 评论地址：https://www.jiaokey.com/book/detail/10750275.html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