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电力建设工程经济专业培训教材  第1册  总论</w:t>
      </w:r>
    </w:p>
    <w:p>
      <w:r>
        <w:rPr>
          <w:rFonts w:ascii="宋体" w:hAnsi="宋体" w:eastAsia="宋体"/>
          <w:sz w:val="24"/>
        </w:rPr>
        <w:t>赵会茹，王伟化主编；电力工业部建设协调司编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电力建设工程经济专业培训教材  第1册  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赵会茹，王伟化主编；电力工业部建设协调司编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本书出售、求购地址：https://www.jiaokey.com/book/detail/10750219.html</w:t>
      </w:r>
    </w:p>
    <w:p>
      <w:r>
        <w:t>更多相关图书推荐：https://www.jiaokey.com</w:t>
      </w:r>
    </w:p>
    <w:p>
      <w:r>
        <w:t>赵会茹，王伟化主编；电力工业部建设协调司编 其他作品：https://www.jiaokey.com/tag/赵会茹，王伟化主编；电力工业部建设协调司编.html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关键词搜索：https://www.jiaokey.com/tag/电力建设工程经济专业培训教材  第1册  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