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农村工作学习文选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农村工作学习文选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本书出售、求购地址：https://www.jiaokey.com/book/detail/10750216.html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关键词搜索：https://www.jiaokey.com/tag/农村工作学习文选.html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