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书名：焊接及其它连接方法</w:t>
      </w:r>
    </w:p>
    <w:p>
      <w:r>
        <w:t>作者：（美）林德伯格（R.A.Lindberg），（美）布拉顿（N.R.Braton）著；李致焕，叶文忠译</w:t>
      </w:r>
    </w:p>
    <w:p>
      <w:r>
        <w:t>出版社：北京：科学技术文献出版社；重庆分社</w:t>
      </w:r>
    </w:p>
    <w:p>
      <w:r>
        <w:t>出版日期：1983.09</w:t>
      </w:r>
    </w:p>
    <w:p>
      <w:r>
        <w:t>总页数：667</w:t>
      </w:r>
    </w:p>
    <w:p>
      <w:r>
        <w:t>更多请访问教客网: www.jiaokey.com</w:t>
      </w:r>
    </w:p>
    <w:p>
      <w:r>
        <w:t>焊接及其它连接方法 评论地址：https://www.jiaokey.com/book/detail/10750036.html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