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容县史话  第2期</w:t>
      </w:r>
    </w:p>
    <w:p>
      <w:r>
        <w:rPr>
          <w:rFonts w:ascii="宋体" w:hAnsi="宋体" w:eastAsia="宋体"/>
          <w:sz w:val="24"/>
        </w:rPr>
        <w:t>容县县志办公室、文物管理所合编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容县史话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容县县志办公室、文物管理所合编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容县文物管理所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本书出售、求购地址：https://www.jiaokey.com/book/detail/10750035.html</w:t>
      </w:r>
    </w:p>
    <w:p>
      <w:r>
        <w:t>更多相关图书推荐：https://www.jiaokey.com</w:t>
      </w:r>
    </w:p>
    <w:p>
      <w:r>
        <w:t>容县县志办公室、文物管理所合编 其他作品：https://www.jiaokey.com/tag/容县县志办公室、文物管理所合编.html</w:t>
      </w:r>
    </w:p>
    <w:p>
      <w:r>
        <w:t>容县文物管理所 出版图书：https://www.jiaokey.com/tag/容县文物管理所.html</w:t>
      </w:r>
    </w:p>
    <w:p>
      <w:r>
        <w:t>关键词搜索：https://www.jiaokey.com/tag/容县史话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