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书名：棘球蚴病基础</w:t>
      </w:r>
    </w:p>
    <w:p>
      <w:r>
        <w:t>作者：王虎，赵明编著</w:t>
      </w:r>
    </w:p>
    <w:p>
      <w:r>
        <w:t>出版社：西宁:青海人民出版社,1995.05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棘球蚴病基础 评论地址：https://www.jiaokey.com/book/detail/10749985.html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