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高山下的花环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高山下的花环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本书出售、求购地址：https://www.jiaokey.com/book/detail/10749951.html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关键词搜索：https://www.jiaokey.com/tag/高山下的花环.html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