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清末现代企业与官商关系</w:t>
      </w:r>
    </w:p>
    <w:p>
      <w:r>
        <w:rPr>
          <w:rFonts w:ascii="宋体" w:hAnsi="宋体" w:eastAsia="宋体"/>
          <w:sz w:val="24"/>
        </w:rPr>
        <w:t>（美）陈锦江（Wellington K.K.Chan）著；王笛，张箭译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清末现代企业与官商关系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（美）陈锦江（Wellington K.K.Chan）著；王笛，张箭译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本书出售、求购地址：https://www.jiaokey.com/book/detail/10749843.html</w:t>
      </w:r>
    </w:p>
    <w:p>
      <w:r>
        <w:t>更多相关图书推荐：https://www.jiaokey.com</w:t>
      </w:r>
    </w:p>
    <w:p>
      <w:r>
        <w:t>（美）陈锦江（Wellington K.K.Chan）著；王笛，张箭译 其他作品：https://www.jiaokey.com/tag/（美）陈锦江（Wellington K.K.Chan）著；王笛，张箭译.html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关键词搜索：https://www.jiaokey.com/tag/清末现代企业与官商关系.html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