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书名：中国近代商业银行纸币史</w:t>
      </w:r>
    </w:p>
    <w:p>
      <w:r>
        <w:t>作者：于彤，戴建兵编</w:t>
      </w:r>
    </w:p>
    <w:p>
      <w:r>
        <w:t>出版社：石家庄：河北教育出版社</w:t>
      </w:r>
    </w:p>
    <w:p>
      <w:r>
        <w:t>出版日期：1996.03</w:t>
      </w:r>
    </w:p>
    <w:p>
      <w:r>
        <w:t>总页数：461</w:t>
      </w:r>
    </w:p>
    <w:p>
      <w:r>
        <w:t>更多请访问教客网: www.jiaokey.com</w:t>
      </w:r>
    </w:p>
    <w:p>
      <w:r>
        <w:t>中国近代商业银行纸币史 评论地址：https://www.jiaokey.com/book/detail/10749820.html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