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书名：超越的探索  《海南日报·大特区论坛》百期文选</w:t>
      </w:r>
    </w:p>
    <w:p>
      <w:r>
        <w:t>作者：钟业昌主编</w:t>
      </w:r>
    </w:p>
    <w:p>
      <w:r>
        <w:t>出版社：成都：四川人民出版社</w:t>
      </w:r>
    </w:p>
    <w:p>
      <w:r>
        <w:t>出版日期：1991.05</w:t>
      </w:r>
    </w:p>
    <w:p>
      <w:r>
        <w:t>总页数：418</w:t>
      </w:r>
    </w:p>
    <w:p>
      <w:r>
        <w:t>更多请访问教客网: www.jiaokey.com</w:t>
      </w:r>
    </w:p>
    <w:p>
      <w:r>
        <w:t>超越的探索  《海南日报·大特区论坛》百期文选 评论地址：https://www.jiaokey.com/book/detail/10749802.html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