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《国民经济统计概论》导读</w:t>
      </w:r>
    </w:p>
    <w:p>
      <w:r>
        <w:rPr>
          <w:rFonts w:ascii="宋体" w:hAnsi="宋体" w:eastAsia="宋体"/>
          <w:sz w:val="24"/>
        </w:rPr>
        <w:t>常大智，苏为华编著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《国民经济统计概论》导读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常大智，苏为华编著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本书出售、求购地址：https://www.jiaokey.com/book/detail/10749729.html</w:t>
      </w:r>
    </w:p>
    <w:p>
      <w:r>
        <w:t>更多相关图书推荐：https://www.jiaokey.com</w:t>
      </w:r>
    </w:p>
    <w:p>
      <w:r>
        <w:t>常大智，苏为华编著 其他作品：https://www.jiaokey.com/tag/常大智，苏为华编著.html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关键词搜索：https://www.jiaokey.com/tag/《国民经济统计概论》导读.html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