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1989光电子器件与集成技术年会论文集  1989年3月</w:t>
      </w:r>
    </w:p>
    <w:p>
      <w:r>
        <w:rPr>
          <w:rFonts w:ascii="宋体" w:hAnsi="宋体" w:eastAsia="宋体"/>
          <w:sz w:val="24"/>
        </w:rPr>
        <w:t>周炳琨主编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1989光电子器件与集成技术年会论文集  1989年3月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本书出售、求购地址：https://www.jiaokey.com/book/detail/10749591.html</w:t>
      </w:r>
    </w:p>
    <w:p>
      <w:r>
        <w:t>更多相关图书推荐：https://www.jiaokey.com</w:t>
      </w:r>
    </w:p>
    <w:p>
      <w:r>
        <w:t>周炳琨主编 其他作品：https://www.jiaokey.com/tag/周炳琨主编.html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关键词搜索：https://www.jiaokey.com/tag/1989光电子器件与集成技术年会论文集  1989年3月.html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