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书名：我与孙悟空</w:t>
      </w:r>
    </w:p>
    <w:p>
      <w:r>
        <w:t>作者：万籁鸣口述；万国魂执笔</w:t>
      </w:r>
    </w:p>
    <w:p>
      <w:r>
        <w:t>出版社：太原：北岳文艺出版社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我与孙悟空 评论地址：https://www.jiaokey.com/book/detail/10749531.html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