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话说“物以稀为贵”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话说“物以稀为贵”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本书出售、求购地址：https://www.jiaokey.com/book/detail/10749446.html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关键词搜索：https://www.jiaokey.com/tag/话说“物以稀为贵”.html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