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岭南摭怪等史料三种</w:t>
      </w:r>
    </w:p>
    <w:p>
      <w:r>
        <w:rPr>
          <w:rFonts w:ascii="宋体" w:hAnsi="宋体" w:eastAsia="宋体"/>
          <w:sz w:val="24"/>
        </w:rPr>
        <w:t>戴可来，杨宝筠校注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岭南摭怪等史料三种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戴可来，杨宝筠校注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本书出售、求购地址：https://www.jiaokey.com/book/detail/10749436.html</w:t>
      </w:r>
    </w:p>
    <w:p>
      <w:r>
        <w:t>更多相关图书推荐：https://www.jiaokey.com</w:t>
      </w:r>
    </w:p>
    <w:p>
      <w:r>
        <w:t>戴可来，杨宝筠校注 其他作品：https://www.jiaokey.com/tag/戴可来，杨宝筠校注.html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关键词搜索：https://www.jiaokey.com/tag/岭南摭怪等史料三种.html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