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旗下的怒火  德国法西斯和德国人民反法西斯的历史</w:t>
      </w:r>
    </w:p>
    <w:p>
      <w:r>
        <w:rPr>
          <w:rFonts w:ascii="宋体" w:hAnsi="宋体" w:eastAsia="宋体"/>
          <w:sz w:val="24"/>
        </w:rPr>
        <w:t>萧汉森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旗下的怒火  德国法西斯和德国人民反法西斯的历史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萧汉森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本书出售、求购地址：https://www.jiaokey.com/book/detail/10749427.html</w:t>
      </w:r>
    </w:p>
    <w:p>
      <w:r>
        <w:t>更多相关图书推荐：https://www.jiaokey.com</w:t>
      </w:r>
    </w:p>
    <w:p>
      <w:r>
        <w:t>萧汉森 其他作品：https://www.jiaokey.com/tag/萧汉森.html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关键词搜索：https://www.jiaokey.com/tag/旗下的怒火  德国法西斯和德国人民反法西斯的历史.html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