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书名：焊缝射线透照典型缺陷分析与图谱</w:t>
      </w:r>
    </w:p>
    <w:p>
      <w:r>
        <w:t>作者：何秀堂等编著</w:t>
      </w:r>
    </w:p>
    <w:p>
      <w:r>
        <w:t>出版社：成都：四川科学技术出版社</w:t>
      </w:r>
    </w:p>
    <w:p>
      <w:r>
        <w:t>出版日期：1986.04</w:t>
      </w:r>
    </w:p>
    <w:p>
      <w:r>
        <w:t>总页数：126</w:t>
      </w:r>
    </w:p>
    <w:p>
      <w:r>
        <w:t>更多请访问教客网: www.jiaokey.com</w:t>
      </w:r>
    </w:p>
    <w:p>
      <w:r>
        <w:t>焊缝射线透照典型缺陷分析与图谱 评论地址：https://www.jiaokey.com/book/detail/10749407.html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