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雪地露营  相声、快书集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雪地露营  相声、快书集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本书出售、求购地址：https://www.jiaokey.com/book/detail/10749355.html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关键词搜索：https://www.jiaokey.com/tag/雪地露营  相声、快书集.html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