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书名：商业心理学与售货员的职业道德</w:t>
      </w:r>
    </w:p>
    <w:p>
      <w:r>
        <w:t>作者：（苏）И.А.杜别尔什丁，（苏）Э.Э.林切夫斯基著；李宗纯译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总页数：166</w:t>
      </w:r>
    </w:p>
    <w:p>
      <w:r>
        <w:t>更多请访问教客网: www.jiaokey.com</w:t>
      </w:r>
    </w:p>
    <w:p>
      <w:r>
        <w:t>商业心理学与售货员的职业道德 评论地址：https://www.jiaokey.com/book/detail/10749215.html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