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书名：希尔伯特</w:t>
      </w:r>
    </w:p>
    <w:p>
      <w:r>
        <w:t>作者：康斯坦·西瑞德（C. Reid）著；袁向东，李文林译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总页数：276</w:t>
      </w:r>
    </w:p>
    <w:p>
      <w:r>
        <w:t>更多请访问教客网: www.jiaokey.com</w:t>
      </w:r>
    </w:p>
    <w:p>
      <w:r>
        <w:t>希尔伯特 评论地址：https://www.jiaokey.com/book/detail/10749204.html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