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东海陆架盆地龙井构造带新生代孢粉学的研究</w:t>
      </w:r>
    </w:p>
    <w:p>
      <w:r>
        <w:rPr>
          <w:rFonts w:ascii="宋体" w:hAnsi="宋体" w:eastAsia="宋体"/>
          <w:sz w:val="24"/>
        </w:rPr>
        <w:t>宋之琛，关学婷等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东海陆架盆地龙井构造带新生代孢粉学的研究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宋之琛，关学婷等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本书出售、求购地址：https://www.jiaokey.com/book/detail/10749094.html</w:t>
      </w:r>
    </w:p>
    <w:p>
      <w:r>
        <w:t>更多相关图书推荐：https://www.jiaokey.com</w:t>
      </w:r>
    </w:p>
    <w:p>
      <w:r>
        <w:t>宋之琛，关学婷等 其他作品：https://www.jiaokey.com/tag/宋之琛，关学婷等.html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关键词搜索：https://www.jiaokey.com/tag/东海陆架盆地龙井构造带新生代孢粉学的研究.html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