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书名：国际比较与我国对策-中国社会主义市场经济的劳动就业和社会保障</w:t>
      </w:r>
    </w:p>
    <w:p>
      <w:r>
        <w:t>作者：庄启东，李熙铮，郑周韩</w:t>
      </w:r>
    </w:p>
    <w:p>
      <w:r>
        <w:t>出版社：天津：天津人民出版社</w:t>
      </w:r>
    </w:p>
    <w:p>
      <w:r>
        <w:t>出版日期：1994.05</w:t>
      </w:r>
    </w:p>
    <w:p>
      <w:r>
        <w:t>总页数：259</w:t>
      </w:r>
    </w:p>
    <w:p>
      <w:r>
        <w:t>更多请访问教客网: www.jiaokey.com</w:t>
      </w:r>
    </w:p>
    <w:p>
      <w:r>
        <w:t>国际比较与我国对策-中国社会主义市场经济的劳动就业和社会保障 评论地址：https://www.jiaokey.com/book/detail/10749053.html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