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向衰老挑战  饮水的学问</w:t>
      </w:r>
    </w:p>
    <w:p>
      <w:r>
        <w:rPr>
          <w:rFonts w:ascii="宋体" w:hAnsi="宋体" w:eastAsia="宋体"/>
          <w:sz w:val="24"/>
        </w:rPr>
        <w:t>（美）（黄桑）Sang Whang著；于利军译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向衰老挑战  饮水的学问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（美）（黄桑）Sang Whang著；于利军译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本书出售、求购地址：https://www.jiaokey.com/book/detail/10749026.html</w:t>
      </w:r>
    </w:p>
    <w:p>
      <w:r>
        <w:t>更多相关图书推荐：https://www.jiaokey.com</w:t>
      </w:r>
    </w:p>
    <w:p>
      <w:r>
        <w:t>（美）（黄桑）Sang Whang著；于利军译 其他作品：https://www.jiaokey.com/tag/（美）（黄桑）Sang Whang著；于利军译.html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关键词搜索：https://www.jiaokey.com/tag/向衰老挑战  饮水的学问.html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