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</w:t>
      </w:r>
    </w:p>
    <w:p>
      <w:r>
        <w:t>作者：（美）图u3000尔（Toole，J.F.）著；重庆医科大学神经疾病研究室译</w:t>
      </w:r>
    </w:p>
    <w:p>
      <w:r>
        <w:t>出版社：重庆：重庆出版社</w:t>
      </w:r>
    </w:p>
    <w:p>
      <w:r>
        <w:t>出版日期：1989.02</w:t>
      </w:r>
    </w:p>
    <w:p>
      <w:r>
        <w:t>总页数：301</w:t>
      </w:r>
    </w:p>
    <w:p>
      <w:r>
        <w:t>更多请访问教客网: www.jiaokey.com</w:t>
      </w:r>
    </w:p>
    <w:p>
      <w:r>
        <w:t>脑血管疾病 评论地址：https://www.jiaokey.com/book/detail/10749014.html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